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F8727" w14:textId="77777777" w:rsidR="007329BB" w:rsidRDefault="00000000">
      <w:pPr>
        <w:pStyle w:val="Heading1"/>
      </w:pPr>
      <w:r>
        <w:t>Risk Assessment – Mobile Roller Rink Hire (Public Events)</w:t>
      </w:r>
    </w:p>
    <w:p w14:paraId="3140990B" w14:textId="77777777" w:rsidR="007329BB" w:rsidRDefault="00000000">
      <w:r>
        <w:rPr>
          <w:b/>
        </w:rPr>
        <w:t xml:space="preserve">Persons Involved: </w:t>
      </w:r>
      <w:r>
        <w:t>Trained Operators, Marshals, Event Staff</w:t>
      </w:r>
      <w:r>
        <w:br/>
      </w:r>
      <w:r>
        <w:rPr>
          <w:b/>
        </w:rPr>
        <w:t xml:space="preserve">Also Present: </w:t>
      </w:r>
      <w:r>
        <w:t>Participants, Spectators, Venue Staff</w:t>
      </w:r>
      <w:r>
        <w:br/>
      </w:r>
      <w:r>
        <w:rPr>
          <w:b/>
        </w:rPr>
        <w:t xml:space="preserve">Equipment: </w:t>
      </w:r>
      <w:r>
        <w:t>Roller rink flooring, roller skates, barriers, PPE</w:t>
      </w:r>
      <w:r>
        <w:br/>
      </w:r>
      <w:r>
        <w:rPr>
          <w:b/>
        </w:rPr>
        <w:t xml:space="preserve">Location: </w:t>
      </w:r>
      <w:r>
        <w:t>Various Indoor and Outdoor Public Event Locations</w:t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1"/>
        <w:gridCol w:w="1507"/>
        <w:gridCol w:w="1428"/>
        <w:gridCol w:w="1417"/>
        <w:gridCol w:w="1397"/>
        <w:gridCol w:w="1440"/>
      </w:tblGrid>
      <w:tr w:rsidR="007329BB" w14:paraId="742F117A" w14:textId="77777777">
        <w:tc>
          <w:tcPr>
            <w:tcW w:w="1440" w:type="dxa"/>
          </w:tcPr>
          <w:p w14:paraId="163C057A" w14:textId="77777777" w:rsidR="007329BB" w:rsidRDefault="00000000">
            <w:r>
              <w:t>Hazard</w:t>
            </w:r>
          </w:p>
        </w:tc>
        <w:tc>
          <w:tcPr>
            <w:tcW w:w="1440" w:type="dxa"/>
          </w:tcPr>
          <w:p w14:paraId="17AAE1EE" w14:textId="77777777" w:rsidR="007329BB" w:rsidRDefault="00000000">
            <w:r>
              <w:t>Existing Controls</w:t>
            </w:r>
          </w:p>
        </w:tc>
        <w:tc>
          <w:tcPr>
            <w:tcW w:w="1440" w:type="dxa"/>
          </w:tcPr>
          <w:p w14:paraId="11AA1B51" w14:textId="77777777" w:rsidR="007329BB" w:rsidRDefault="00000000">
            <w:r>
              <w:t>Likelihood</w:t>
            </w:r>
          </w:p>
        </w:tc>
        <w:tc>
          <w:tcPr>
            <w:tcW w:w="1440" w:type="dxa"/>
          </w:tcPr>
          <w:p w14:paraId="45E69A36" w14:textId="77777777" w:rsidR="007329BB" w:rsidRDefault="00000000">
            <w:r>
              <w:t>Severity</w:t>
            </w:r>
          </w:p>
        </w:tc>
        <w:tc>
          <w:tcPr>
            <w:tcW w:w="1440" w:type="dxa"/>
          </w:tcPr>
          <w:p w14:paraId="3AB6F4C4" w14:textId="77777777" w:rsidR="007329BB" w:rsidRDefault="00000000">
            <w:r>
              <w:t>Risk</w:t>
            </w:r>
          </w:p>
        </w:tc>
        <w:tc>
          <w:tcPr>
            <w:tcW w:w="1440" w:type="dxa"/>
          </w:tcPr>
          <w:p w14:paraId="17D8D34E" w14:textId="77777777" w:rsidR="007329BB" w:rsidRDefault="00000000">
            <w:r>
              <w:t>Further Action</w:t>
            </w:r>
          </w:p>
        </w:tc>
      </w:tr>
      <w:tr w:rsidR="007329BB" w14:paraId="7EFBA187" w14:textId="77777777">
        <w:tc>
          <w:tcPr>
            <w:tcW w:w="1440" w:type="dxa"/>
          </w:tcPr>
          <w:p w14:paraId="4CBE73B9" w14:textId="77777777" w:rsidR="007329BB" w:rsidRDefault="00000000">
            <w:r>
              <w:t>Manual handling</w:t>
            </w:r>
          </w:p>
        </w:tc>
        <w:tc>
          <w:tcPr>
            <w:tcW w:w="1440" w:type="dxa"/>
          </w:tcPr>
          <w:p w14:paraId="416A6A88" w14:textId="77777777" w:rsidR="007329BB" w:rsidRDefault="00000000">
            <w:r>
              <w:t>Safe lifting procedures.</w:t>
            </w:r>
          </w:p>
        </w:tc>
        <w:tc>
          <w:tcPr>
            <w:tcW w:w="1440" w:type="dxa"/>
          </w:tcPr>
          <w:p w14:paraId="2A85B395" w14:textId="77777777" w:rsidR="007329BB" w:rsidRDefault="00000000">
            <w:r>
              <w:t>1</w:t>
            </w:r>
          </w:p>
        </w:tc>
        <w:tc>
          <w:tcPr>
            <w:tcW w:w="1440" w:type="dxa"/>
          </w:tcPr>
          <w:p w14:paraId="66471C3D" w14:textId="77777777" w:rsidR="007329BB" w:rsidRDefault="00000000">
            <w:r>
              <w:t>3</w:t>
            </w:r>
          </w:p>
        </w:tc>
        <w:tc>
          <w:tcPr>
            <w:tcW w:w="1440" w:type="dxa"/>
          </w:tcPr>
          <w:p w14:paraId="51134A71" w14:textId="77777777" w:rsidR="007329BB" w:rsidRDefault="00000000">
            <w:r>
              <w:t>3</w:t>
            </w:r>
          </w:p>
        </w:tc>
        <w:tc>
          <w:tcPr>
            <w:tcW w:w="1440" w:type="dxa"/>
          </w:tcPr>
          <w:p w14:paraId="6C1BBBAC" w14:textId="77777777" w:rsidR="007329BB" w:rsidRDefault="00000000">
            <w:r>
              <w:t>Training.</w:t>
            </w:r>
          </w:p>
        </w:tc>
      </w:tr>
      <w:tr w:rsidR="007329BB" w14:paraId="5F571439" w14:textId="77777777">
        <w:tc>
          <w:tcPr>
            <w:tcW w:w="1440" w:type="dxa"/>
          </w:tcPr>
          <w:p w14:paraId="1670B58D" w14:textId="77777777" w:rsidR="007329BB" w:rsidRDefault="00000000">
            <w:r>
              <w:t>Installation</w:t>
            </w:r>
          </w:p>
        </w:tc>
        <w:tc>
          <w:tcPr>
            <w:tcW w:w="1440" w:type="dxa"/>
          </w:tcPr>
          <w:p w14:paraId="7CF19F49" w14:textId="77777777" w:rsidR="007329BB" w:rsidRDefault="00000000">
            <w:r>
              <w:t>Installed by trained staff to manufacturer instructions.</w:t>
            </w:r>
          </w:p>
        </w:tc>
        <w:tc>
          <w:tcPr>
            <w:tcW w:w="1440" w:type="dxa"/>
          </w:tcPr>
          <w:p w14:paraId="5C78B525" w14:textId="77777777" w:rsidR="007329BB" w:rsidRDefault="00000000">
            <w:r>
              <w:t>1</w:t>
            </w:r>
          </w:p>
        </w:tc>
        <w:tc>
          <w:tcPr>
            <w:tcW w:w="1440" w:type="dxa"/>
          </w:tcPr>
          <w:p w14:paraId="1DCA2F93" w14:textId="77777777" w:rsidR="007329BB" w:rsidRDefault="00000000">
            <w:r>
              <w:t>5</w:t>
            </w:r>
          </w:p>
        </w:tc>
        <w:tc>
          <w:tcPr>
            <w:tcW w:w="1440" w:type="dxa"/>
          </w:tcPr>
          <w:p w14:paraId="708FD9CA" w14:textId="77777777" w:rsidR="007329BB" w:rsidRDefault="00000000">
            <w:r>
              <w:t>5</w:t>
            </w:r>
          </w:p>
        </w:tc>
        <w:tc>
          <w:tcPr>
            <w:tcW w:w="1440" w:type="dxa"/>
          </w:tcPr>
          <w:p w14:paraId="59A30DD9" w14:textId="77777777" w:rsidR="007329BB" w:rsidRDefault="00000000">
            <w:r>
              <w:t>Pre-opening inspection.</w:t>
            </w:r>
          </w:p>
        </w:tc>
      </w:tr>
      <w:tr w:rsidR="007329BB" w14:paraId="7192200D" w14:textId="77777777">
        <w:tc>
          <w:tcPr>
            <w:tcW w:w="1440" w:type="dxa"/>
          </w:tcPr>
          <w:p w14:paraId="2AAFB91B" w14:textId="77777777" w:rsidR="007329BB" w:rsidRDefault="00000000">
            <w:r>
              <w:t>Surface condition</w:t>
            </w:r>
          </w:p>
        </w:tc>
        <w:tc>
          <w:tcPr>
            <w:tcW w:w="1440" w:type="dxa"/>
          </w:tcPr>
          <w:p w14:paraId="325D17F4" w14:textId="77777777" w:rsidR="007329BB" w:rsidRDefault="00000000">
            <w:r>
              <w:t>Inspect skating surface regularly.</w:t>
            </w:r>
          </w:p>
        </w:tc>
        <w:tc>
          <w:tcPr>
            <w:tcW w:w="1440" w:type="dxa"/>
          </w:tcPr>
          <w:p w14:paraId="386CA8A2" w14:textId="77777777" w:rsidR="007329BB" w:rsidRDefault="00000000">
            <w:r>
              <w:t>2</w:t>
            </w:r>
          </w:p>
        </w:tc>
        <w:tc>
          <w:tcPr>
            <w:tcW w:w="1440" w:type="dxa"/>
          </w:tcPr>
          <w:p w14:paraId="3B8E2326" w14:textId="77777777" w:rsidR="007329BB" w:rsidRDefault="00000000">
            <w:r>
              <w:t>4</w:t>
            </w:r>
          </w:p>
        </w:tc>
        <w:tc>
          <w:tcPr>
            <w:tcW w:w="1440" w:type="dxa"/>
          </w:tcPr>
          <w:p w14:paraId="56E7298B" w14:textId="77777777" w:rsidR="007329BB" w:rsidRDefault="00000000">
            <w:r>
              <w:t>8</w:t>
            </w:r>
          </w:p>
        </w:tc>
        <w:tc>
          <w:tcPr>
            <w:tcW w:w="1440" w:type="dxa"/>
          </w:tcPr>
          <w:p w14:paraId="7D3190EF" w14:textId="77777777" w:rsidR="007329BB" w:rsidRDefault="00000000">
            <w:r>
              <w:t>Close if unsafe.</w:t>
            </w:r>
          </w:p>
        </w:tc>
      </w:tr>
      <w:tr w:rsidR="007329BB" w14:paraId="42A87116" w14:textId="77777777">
        <w:tc>
          <w:tcPr>
            <w:tcW w:w="1440" w:type="dxa"/>
          </w:tcPr>
          <w:p w14:paraId="0DE47D0D" w14:textId="77777777" w:rsidR="007329BB" w:rsidRDefault="00000000">
            <w:r>
              <w:t>Rink flooring</w:t>
            </w:r>
          </w:p>
        </w:tc>
        <w:tc>
          <w:tcPr>
            <w:tcW w:w="1440" w:type="dxa"/>
          </w:tcPr>
          <w:p w14:paraId="119E059C" w14:textId="77777777" w:rsidR="007329BB" w:rsidRDefault="00000000">
            <w:r>
              <w:t>Panels securely connected and level.</w:t>
            </w:r>
          </w:p>
        </w:tc>
        <w:tc>
          <w:tcPr>
            <w:tcW w:w="1440" w:type="dxa"/>
          </w:tcPr>
          <w:p w14:paraId="7649F9C0" w14:textId="77777777" w:rsidR="007329BB" w:rsidRDefault="00000000">
            <w:r>
              <w:t>1</w:t>
            </w:r>
          </w:p>
        </w:tc>
        <w:tc>
          <w:tcPr>
            <w:tcW w:w="1440" w:type="dxa"/>
          </w:tcPr>
          <w:p w14:paraId="0EFF30EA" w14:textId="77777777" w:rsidR="007329BB" w:rsidRDefault="00000000">
            <w:r>
              <w:t>4</w:t>
            </w:r>
          </w:p>
        </w:tc>
        <w:tc>
          <w:tcPr>
            <w:tcW w:w="1440" w:type="dxa"/>
          </w:tcPr>
          <w:p w14:paraId="6F0445B7" w14:textId="77777777" w:rsidR="007329BB" w:rsidRDefault="00000000">
            <w:r>
              <w:t>4</w:t>
            </w:r>
          </w:p>
        </w:tc>
        <w:tc>
          <w:tcPr>
            <w:tcW w:w="1440" w:type="dxa"/>
          </w:tcPr>
          <w:p w14:paraId="11F36CFA" w14:textId="77777777" w:rsidR="007329BB" w:rsidRDefault="00000000">
            <w:r>
              <w:t>Inspect joints.</w:t>
            </w:r>
          </w:p>
        </w:tc>
      </w:tr>
      <w:tr w:rsidR="007329BB" w14:paraId="4269B475" w14:textId="77777777">
        <w:tc>
          <w:tcPr>
            <w:tcW w:w="1440" w:type="dxa"/>
          </w:tcPr>
          <w:p w14:paraId="530730A8" w14:textId="77777777" w:rsidR="007329BB" w:rsidRDefault="00000000">
            <w:r>
              <w:t>Slips/Falls</w:t>
            </w:r>
          </w:p>
        </w:tc>
        <w:tc>
          <w:tcPr>
            <w:tcW w:w="1440" w:type="dxa"/>
          </w:tcPr>
          <w:p w14:paraId="55E28ACD" w14:textId="77777777" w:rsidR="007329BB" w:rsidRDefault="00000000">
            <w:r>
              <w:t>Marshals supervise; capacity limits.</w:t>
            </w:r>
          </w:p>
        </w:tc>
        <w:tc>
          <w:tcPr>
            <w:tcW w:w="1440" w:type="dxa"/>
          </w:tcPr>
          <w:p w14:paraId="6EF3B848" w14:textId="77777777" w:rsidR="007329BB" w:rsidRDefault="00000000">
            <w:r>
              <w:t>2</w:t>
            </w:r>
          </w:p>
        </w:tc>
        <w:tc>
          <w:tcPr>
            <w:tcW w:w="1440" w:type="dxa"/>
          </w:tcPr>
          <w:p w14:paraId="16F18BE2" w14:textId="77777777" w:rsidR="007329BB" w:rsidRDefault="00000000">
            <w:r>
              <w:t>4</w:t>
            </w:r>
          </w:p>
        </w:tc>
        <w:tc>
          <w:tcPr>
            <w:tcW w:w="1440" w:type="dxa"/>
          </w:tcPr>
          <w:p w14:paraId="4B901BF7" w14:textId="77777777" w:rsidR="007329BB" w:rsidRDefault="00000000">
            <w:r>
              <w:t>8</w:t>
            </w:r>
          </w:p>
        </w:tc>
        <w:tc>
          <w:tcPr>
            <w:tcW w:w="1440" w:type="dxa"/>
          </w:tcPr>
          <w:p w14:paraId="728DBBC7" w14:textId="77777777" w:rsidR="007329BB" w:rsidRDefault="00000000">
            <w:r>
              <w:t>First aid available.</w:t>
            </w:r>
          </w:p>
        </w:tc>
      </w:tr>
      <w:tr w:rsidR="007329BB" w14:paraId="7F8CC58F" w14:textId="77777777">
        <w:tc>
          <w:tcPr>
            <w:tcW w:w="1440" w:type="dxa"/>
          </w:tcPr>
          <w:p w14:paraId="6C3CCD62" w14:textId="77777777" w:rsidR="007329BB" w:rsidRDefault="00000000">
            <w:r>
              <w:t>Collisions</w:t>
            </w:r>
          </w:p>
        </w:tc>
        <w:tc>
          <w:tcPr>
            <w:tcW w:w="1440" w:type="dxa"/>
          </w:tcPr>
          <w:p w14:paraId="73A0237B" w14:textId="77777777" w:rsidR="007329BB" w:rsidRDefault="00000000">
            <w:r>
              <w:t>Direction of travel enforced; separate sessions if needed.</w:t>
            </w:r>
          </w:p>
        </w:tc>
        <w:tc>
          <w:tcPr>
            <w:tcW w:w="1440" w:type="dxa"/>
          </w:tcPr>
          <w:p w14:paraId="617E21B0" w14:textId="77777777" w:rsidR="007329BB" w:rsidRDefault="00000000">
            <w:r>
              <w:t>2</w:t>
            </w:r>
          </w:p>
        </w:tc>
        <w:tc>
          <w:tcPr>
            <w:tcW w:w="1440" w:type="dxa"/>
          </w:tcPr>
          <w:p w14:paraId="3EDF4E74" w14:textId="77777777" w:rsidR="007329BB" w:rsidRDefault="00000000">
            <w:r>
              <w:t>3</w:t>
            </w:r>
          </w:p>
        </w:tc>
        <w:tc>
          <w:tcPr>
            <w:tcW w:w="1440" w:type="dxa"/>
          </w:tcPr>
          <w:p w14:paraId="17D1991A" w14:textId="77777777" w:rsidR="007329BB" w:rsidRDefault="00000000">
            <w:r>
              <w:t>6</w:t>
            </w:r>
          </w:p>
        </w:tc>
        <w:tc>
          <w:tcPr>
            <w:tcW w:w="1440" w:type="dxa"/>
          </w:tcPr>
          <w:p w14:paraId="5EEB2F91" w14:textId="77777777" w:rsidR="007329BB" w:rsidRDefault="00000000">
            <w:r>
              <w:t>Marshal intervention.</w:t>
            </w:r>
          </w:p>
        </w:tc>
      </w:tr>
      <w:tr w:rsidR="007329BB" w14:paraId="7A1FC84D" w14:textId="77777777">
        <w:tc>
          <w:tcPr>
            <w:tcW w:w="1440" w:type="dxa"/>
          </w:tcPr>
          <w:p w14:paraId="5683F0C4" w14:textId="77777777" w:rsidR="007329BB" w:rsidRDefault="00000000">
            <w:r>
              <w:t>Unsuitable users</w:t>
            </w:r>
          </w:p>
        </w:tc>
        <w:tc>
          <w:tcPr>
            <w:tcW w:w="1440" w:type="dxa"/>
          </w:tcPr>
          <w:p w14:paraId="1EB865BF" w14:textId="77777777" w:rsidR="007329BB" w:rsidRDefault="00000000">
            <w:r>
              <w:t>Advise against participation with relevant medical conditions.</w:t>
            </w:r>
          </w:p>
        </w:tc>
        <w:tc>
          <w:tcPr>
            <w:tcW w:w="1440" w:type="dxa"/>
          </w:tcPr>
          <w:p w14:paraId="2324225C" w14:textId="77777777" w:rsidR="007329BB" w:rsidRDefault="00000000">
            <w:r>
              <w:t>2</w:t>
            </w:r>
          </w:p>
        </w:tc>
        <w:tc>
          <w:tcPr>
            <w:tcW w:w="1440" w:type="dxa"/>
          </w:tcPr>
          <w:p w14:paraId="3C46F252" w14:textId="77777777" w:rsidR="007329BB" w:rsidRDefault="00000000">
            <w:r>
              <w:t>3</w:t>
            </w:r>
          </w:p>
        </w:tc>
        <w:tc>
          <w:tcPr>
            <w:tcW w:w="1440" w:type="dxa"/>
          </w:tcPr>
          <w:p w14:paraId="08CB17E6" w14:textId="77777777" w:rsidR="007329BB" w:rsidRDefault="00000000">
            <w:r>
              <w:t>6</w:t>
            </w:r>
          </w:p>
        </w:tc>
        <w:tc>
          <w:tcPr>
            <w:tcW w:w="1440" w:type="dxa"/>
          </w:tcPr>
          <w:p w14:paraId="72607971" w14:textId="77777777" w:rsidR="007329BB" w:rsidRDefault="00000000">
            <w:r>
              <w:t>Display rules.</w:t>
            </w:r>
          </w:p>
        </w:tc>
      </w:tr>
      <w:tr w:rsidR="007329BB" w14:paraId="2036C4A3" w14:textId="77777777">
        <w:tc>
          <w:tcPr>
            <w:tcW w:w="1440" w:type="dxa"/>
          </w:tcPr>
          <w:p w14:paraId="305433AD" w14:textId="77777777" w:rsidR="007329BB" w:rsidRDefault="00000000">
            <w:r>
              <w:t>Skate hire</w:t>
            </w:r>
          </w:p>
        </w:tc>
        <w:tc>
          <w:tcPr>
            <w:tcW w:w="1440" w:type="dxa"/>
          </w:tcPr>
          <w:p w14:paraId="294F3782" w14:textId="77777777" w:rsidR="007329BB" w:rsidRDefault="00000000">
            <w:r>
              <w:t>Correct skate sizing and checks.</w:t>
            </w:r>
          </w:p>
        </w:tc>
        <w:tc>
          <w:tcPr>
            <w:tcW w:w="1440" w:type="dxa"/>
          </w:tcPr>
          <w:p w14:paraId="5F1150E3" w14:textId="77777777" w:rsidR="007329BB" w:rsidRDefault="00000000">
            <w:r>
              <w:t>1</w:t>
            </w:r>
          </w:p>
        </w:tc>
        <w:tc>
          <w:tcPr>
            <w:tcW w:w="1440" w:type="dxa"/>
          </w:tcPr>
          <w:p w14:paraId="36590C6D" w14:textId="77777777" w:rsidR="007329BB" w:rsidRDefault="00000000">
            <w:r>
              <w:t>3</w:t>
            </w:r>
          </w:p>
        </w:tc>
        <w:tc>
          <w:tcPr>
            <w:tcW w:w="1440" w:type="dxa"/>
          </w:tcPr>
          <w:p w14:paraId="113E8406" w14:textId="77777777" w:rsidR="007329BB" w:rsidRDefault="00000000">
            <w:r>
              <w:t>3</w:t>
            </w:r>
          </w:p>
        </w:tc>
        <w:tc>
          <w:tcPr>
            <w:tcW w:w="1440" w:type="dxa"/>
          </w:tcPr>
          <w:p w14:paraId="265B862A" w14:textId="77777777" w:rsidR="007329BB" w:rsidRDefault="00000000">
            <w:r>
              <w:t>Inspect skates.</w:t>
            </w:r>
          </w:p>
        </w:tc>
      </w:tr>
      <w:tr w:rsidR="007329BB" w14:paraId="51D59164" w14:textId="77777777">
        <w:tc>
          <w:tcPr>
            <w:tcW w:w="1440" w:type="dxa"/>
          </w:tcPr>
          <w:p w14:paraId="702270B6" w14:textId="77777777" w:rsidR="007329BB" w:rsidRDefault="00000000">
            <w:r>
              <w:t>Crowd management</w:t>
            </w:r>
          </w:p>
        </w:tc>
        <w:tc>
          <w:tcPr>
            <w:tcW w:w="1440" w:type="dxa"/>
          </w:tcPr>
          <w:p w14:paraId="744AEB9A" w14:textId="77777777" w:rsidR="007329BB" w:rsidRDefault="00000000">
            <w:r>
              <w:t>Barriered entry/exit and queue.</w:t>
            </w:r>
          </w:p>
        </w:tc>
        <w:tc>
          <w:tcPr>
            <w:tcW w:w="1440" w:type="dxa"/>
          </w:tcPr>
          <w:p w14:paraId="793D6BF4" w14:textId="77777777" w:rsidR="007329BB" w:rsidRDefault="00000000">
            <w:r>
              <w:t>2</w:t>
            </w:r>
          </w:p>
        </w:tc>
        <w:tc>
          <w:tcPr>
            <w:tcW w:w="1440" w:type="dxa"/>
          </w:tcPr>
          <w:p w14:paraId="446356F8" w14:textId="77777777" w:rsidR="007329BB" w:rsidRDefault="00000000">
            <w:r>
              <w:t>2</w:t>
            </w:r>
          </w:p>
        </w:tc>
        <w:tc>
          <w:tcPr>
            <w:tcW w:w="1440" w:type="dxa"/>
          </w:tcPr>
          <w:p w14:paraId="320C2E27" w14:textId="77777777" w:rsidR="007329BB" w:rsidRDefault="00000000">
            <w:r>
              <w:t>4</w:t>
            </w:r>
          </w:p>
        </w:tc>
        <w:tc>
          <w:tcPr>
            <w:tcW w:w="1440" w:type="dxa"/>
          </w:tcPr>
          <w:p w14:paraId="185361A4" w14:textId="77777777" w:rsidR="007329BB" w:rsidRDefault="00000000">
            <w:r>
              <w:t>Stewarding.</w:t>
            </w:r>
          </w:p>
        </w:tc>
      </w:tr>
      <w:tr w:rsidR="007329BB" w14:paraId="6A1A90DD" w14:textId="77777777">
        <w:tc>
          <w:tcPr>
            <w:tcW w:w="1440" w:type="dxa"/>
          </w:tcPr>
          <w:p w14:paraId="093787BE" w14:textId="77777777" w:rsidR="007329BB" w:rsidRDefault="00000000">
            <w:r>
              <w:lastRenderedPageBreak/>
              <w:t>Electrical</w:t>
            </w:r>
          </w:p>
        </w:tc>
        <w:tc>
          <w:tcPr>
            <w:tcW w:w="1440" w:type="dxa"/>
          </w:tcPr>
          <w:p w14:paraId="325F3268" w14:textId="77777777" w:rsidR="007329BB" w:rsidRDefault="00000000">
            <w:r>
              <w:t>PAT tested equipment and RCDs.</w:t>
            </w:r>
          </w:p>
        </w:tc>
        <w:tc>
          <w:tcPr>
            <w:tcW w:w="1440" w:type="dxa"/>
          </w:tcPr>
          <w:p w14:paraId="091D83F8" w14:textId="77777777" w:rsidR="007329BB" w:rsidRDefault="00000000">
            <w:r>
              <w:t>1</w:t>
            </w:r>
          </w:p>
        </w:tc>
        <w:tc>
          <w:tcPr>
            <w:tcW w:w="1440" w:type="dxa"/>
          </w:tcPr>
          <w:p w14:paraId="4C5C7FCF" w14:textId="77777777" w:rsidR="007329BB" w:rsidRDefault="00000000">
            <w:r>
              <w:t>5</w:t>
            </w:r>
          </w:p>
        </w:tc>
        <w:tc>
          <w:tcPr>
            <w:tcW w:w="1440" w:type="dxa"/>
          </w:tcPr>
          <w:p w14:paraId="13A00351" w14:textId="77777777" w:rsidR="007329BB" w:rsidRDefault="00000000">
            <w:r>
              <w:t>5</w:t>
            </w:r>
          </w:p>
        </w:tc>
        <w:tc>
          <w:tcPr>
            <w:tcW w:w="1440" w:type="dxa"/>
          </w:tcPr>
          <w:p w14:paraId="7CABE91A" w14:textId="77777777" w:rsidR="007329BB" w:rsidRDefault="00000000">
            <w:r>
              <w:t>Daily inspection.</w:t>
            </w:r>
          </w:p>
        </w:tc>
      </w:tr>
      <w:tr w:rsidR="007329BB" w14:paraId="74255819" w14:textId="77777777">
        <w:tc>
          <w:tcPr>
            <w:tcW w:w="1440" w:type="dxa"/>
          </w:tcPr>
          <w:p w14:paraId="18346965" w14:textId="77777777" w:rsidR="007329BB" w:rsidRDefault="00000000">
            <w:r>
              <w:t>Weather</w:t>
            </w:r>
          </w:p>
        </w:tc>
        <w:tc>
          <w:tcPr>
            <w:tcW w:w="1440" w:type="dxa"/>
          </w:tcPr>
          <w:p w14:paraId="2DBC0BE1" w14:textId="77777777" w:rsidR="007329BB" w:rsidRDefault="00000000">
            <w:r>
              <w:t>Suspend operation if conditions unsafe.</w:t>
            </w:r>
          </w:p>
        </w:tc>
        <w:tc>
          <w:tcPr>
            <w:tcW w:w="1440" w:type="dxa"/>
          </w:tcPr>
          <w:p w14:paraId="22207575" w14:textId="77777777" w:rsidR="007329BB" w:rsidRDefault="00000000">
            <w:r>
              <w:t>1</w:t>
            </w:r>
          </w:p>
        </w:tc>
        <w:tc>
          <w:tcPr>
            <w:tcW w:w="1440" w:type="dxa"/>
          </w:tcPr>
          <w:p w14:paraId="5246BE41" w14:textId="77777777" w:rsidR="007329BB" w:rsidRDefault="00000000">
            <w:r>
              <w:t>5</w:t>
            </w:r>
          </w:p>
        </w:tc>
        <w:tc>
          <w:tcPr>
            <w:tcW w:w="1440" w:type="dxa"/>
          </w:tcPr>
          <w:p w14:paraId="7EFD98A7" w14:textId="77777777" w:rsidR="007329BB" w:rsidRDefault="00000000">
            <w:r>
              <w:t>5</w:t>
            </w:r>
          </w:p>
        </w:tc>
        <w:tc>
          <w:tcPr>
            <w:tcW w:w="1440" w:type="dxa"/>
          </w:tcPr>
          <w:p w14:paraId="61D64516" w14:textId="77777777" w:rsidR="007329BB" w:rsidRDefault="00000000">
            <w:r>
              <w:t>Monitor.</w:t>
            </w:r>
          </w:p>
        </w:tc>
      </w:tr>
      <w:tr w:rsidR="007329BB" w14:paraId="2465D78D" w14:textId="77777777">
        <w:tc>
          <w:tcPr>
            <w:tcW w:w="1440" w:type="dxa"/>
          </w:tcPr>
          <w:p w14:paraId="57B1A1A1" w14:textId="77777777" w:rsidR="007329BB" w:rsidRDefault="00000000">
            <w:r>
              <w:t>Emergency</w:t>
            </w:r>
          </w:p>
        </w:tc>
        <w:tc>
          <w:tcPr>
            <w:tcW w:w="1440" w:type="dxa"/>
          </w:tcPr>
          <w:p w14:paraId="549282B7" w14:textId="77777777" w:rsidR="007329BB" w:rsidRDefault="00000000">
            <w:r>
              <w:t>Stop activity, first aid, call 999 if required.</w:t>
            </w:r>
          </w:p>
        </w:tc>
        <w:tc>
          <w:tcPr>
            <w:tcW w:w="1440" w:type="dxa"/>
          </w:tcPr>
          <w:p w14:paraId="13AD8F88" w14:textId="77777777" w:rsidR="007329BB" w:rsidRDefault="00000000">
            <w:r>
              <w:t>1</w:t>
            </w:r>
          </w:p>
        </w:tc>
        <w:tc>
          <w:tcPr>
            <w:tcW w:w="1440" w:type="dxa"/>
          </w:tcPr>
          <w:p w14:paraId="04682136" w14:textId="77777777" w:rsidR="007329BB" w:rsidRDefault="00000000">
            <w:r>
              <w:t>5</w:t>
            </w:r>
          </w:p>
        </w:tc>
        <w:tc>
          <w:tcPr>
            <w:tcW w:w="1440" w:type="dxa"/>
          </w:tcPr>
          <w:p w14:paraId="29CECF10" w14:textId="77777777" w:rsidR="007329BB" w:rsidRDefault="00000000">
            <w:r>
              <w:t>5</w:t>
            </w:r>
          </w:p>
        </w:tc>
        <w:tc>
          <w:tcPr>
            <w:tcW w:w="1440" w:type="dxa"/>
          </w:tcPr>
          <w:p w14:paraId="7DEA665C" w14:textId="77777777" w:rsidR="007329BB" w:rsidRDefault="00000000">
            <w:r>
              <w:t>Incident reporting.</w:t>
            </w:r>
          </w:p>
        </w:tc>
      </w:tr>
    </w:tbl>
    <w:p w14:paraId="720B0713" w14:textId="77777777" w:rsidR="002046FF" w:rsidRDefault="002046FF"/>
    <w:sectPr w:rsidR="002046F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618401">
    <w:abstractNumId w:val="8"/>
  </w:num>
  <w:num w:numId="2" w16cid:durableId="485166052">
    <w:abstractNumId w:val="6"/>
  </w:num>
  <w:num w:numId="3" w16cid:durableId="2096315164">
    <w:abstractNumId w:val="5"/>
  </w:num>
  <w:num w:numId="4" w16cid:durableId="269818043">
    <w:abstractNumId w:val="4"/>
  </w:num>
  <w:num w:numId="5" w16cid:durableId="1956478295">
    <w:abstractNumId w:val="7"/>
  </w:num>
  <w:num w:numId="6" w16cid:durableId="402678244">
    <w:abstractNumId w:val="3"/>
  </w:num>
  <w:num w:numId="7" w16cid:durableId="434061946">
    <w:abstractNumId w:val="2"/>
  </w:num>
  <w:num w:numId="8" w16cid:durableId="1797063010">
    <w:abstractNumId w:val="1"/>
  </w:num>
  <w:num w:numId="9" w16cid:durableId="2092267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046FF"/>
    <w:rsid w:val="0022385E"/>
    <w:rsid w:val="0029639D"/>
    <w:rsid w:val="00326F90"/>
    <w:rsid w:val="007329BB"/>
    <w:rsid w:val="00AA1D8D"/>
    <w:rsid w:val="00B47730"/>
    <w:rsid w:val="00C31B4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2653BF"/>
  <w14:defaultImageDpi w14:val="300"/>
  <w15:docId w15:val="{9F57B6A6-EAAD-4E21-8671-0ED2CD71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1111</Characters>
  <Application>Microsoft Office Word</Application>
  <DocSecurity>0</DocSecurity>
  <Lines>138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Anne Wilson</cp:lastModifiedBy>
  <cp:revision>2</cp:revision>
  <dcterms:created xsi:type="dcterms:W3CDTF">2026-07-10T09:50:00Z</dcterms:created>
  <dcterms:modified xsi:type="dcterms:W3CDTF">2026-07-10T09:50:00Z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5bc44bb7-e907-4500-8b61-ff0ce196ac58</vt:lpwstr>
  </property>
</Properties>
</file>